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24061291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0412365400285005122520144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